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потерпевшей </w:t>
      </w:r>
      <w:r>
        <w:rPr>
          <w:rStyle w:val="cat-UserDefinedgrp-31rplc-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тративном правонарушении, </w:t>
      </w:r>
      <w:r>
        <w:rPr>
          <w:rFonts w:ascii="Times New Roman" w:eastAsia="Times New Roman" w:hAnsi="Times New Roman" w:cs="Times New Roman"/>
        </w:rPr>
        <w:t>воз</w:t>
      </w:r>
      <w:r>
        <w:rPr>
          <w:rFonts w:ascii="Times New Roman" w:eastAsia="Times New Roman" w:hAnsi="Times New Roman" w:cs="Times New Roman"/>
        </w:rPr>
        <w:t>бужденное по ст.6.1.1 Кодекса Российской Федерации об административных правонарушениях (далее-КоАП РФ)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Бакулиной Елены Леонидовны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неработающей, сведений</w:t>
      </w:r>
      <w:r>
        <w:rPr>
          <w:rFonts w:ascii="Times New Roman" w:eastAsia="Times New Roman" w:hAnsi="Times New Roman" w:cs="Times New Roman"/>
        </w:rPr>
        <w:t xml:space="preserve">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13.09.2025</w:t>
      </w:r>
      <w:r>
        <w:rPr>
          <w:rFonts w:ascii="Times New Roman" w:eastAsia="Times New Roman" w:hAnsi="Times New Roman" w:cs="Times New Roman"/>
        </w:rPr>
        <w:t xml:space="preserve"> около</w:t>
      </w:r>
      <w:r>
        <w:rPr>
          <w:rFonts w:ascii="Times New Roman" w:eastAsia="Times New Roman" w:hAnsi="Times New Roman" w:cs="Times New Roman"/>
        </w:rPr>
        <w:t xml:space="preserve"> 07 час. 45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Бакулина Елена Леонидовна</w:t>
      </w:r>
      <w:r>
        <w:rPr>
          <w:rFonts w:ascii="Times New Roman" w:eastAsia="Times New Roman" w:hAnsi="Times New Roman" w:cs="Times New Roman"/>
        </w:rPr>
        <w:t>, находясь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салоне автобуса №5, остановившегося на остановке в районе д.77 по </w:t>
      </w:r>
      <w:r>
        <w:rPr>
          <w:rFonts w:ascii="Times New Roman" w:eastAsia="Times New Roman" w:hAnsi="Times New Roman" w:cs="Times New Roman"/>
        </w:rPr>
        <w:t>ул.Комсомольская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ходе ссоры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Style w:val="cat-UserDefinedgrp-3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возникшей на почве </w:t>
      </w:r>
      <w:r>
        <w:rPr>
          <w:rFonts w:ascii="Times New Roman" w:eastAsia="Times New Roman" w:hAnsi="Times New Roman" w:cs="Times New Roman"/>
        </w:rPr>
        <w:t xml:space="preserve">внезапно возникших </w:t>
      </w:r>
      <w:r>
        <w:rPr>
          <w:rFonts w:ascii="Times New Roman" w:eastAsia="Times New Roman" w:hAnsi="Times New Roman" w:cs="Times New Roman"/>
        </w:rPr>
        <w:t>личных неприязненных отношений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нанес</w:t>
      </w:r>
      <w:r>
        <w:rPr>
          <w:rFonts w:ascii="Times New Roman" w:eastAsia="Times New Roman" w:hAnsi="Times New Roman" w:cs="Times New Roman"/>
        </w:rPr>
        <w:t>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один удар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голове потерпевшей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причинив </w:t>
      </w:r>
      <w:r>
        <w:rPr>
          <w:rStyle w:val="cat-UserDefinedgrp-31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физическую боль и </w:t>
      </w:r>
      <w:r>
        <w:rPr>
          <w:rFonts w:ascii="Times New Roman" w:eastAsia="Times New Roman" w:hAnsi="Times New Roman" w:cs="Times New Roman"/>
        </w:rPr>
        <w:t>телесн</w:t>
      </w:r>
      <w:r>
        <w:rPr>
          <w:rFonts w:ascii="Times New Roman" w:eastAsia="Times New Roman" w:hAnsi="Times New Roman" w:cs="Times New Roman"/>
        </w:rPr>
        <w:t>ое повреждение</w:t>
      </w:r>
      <w:r>
        <w:rPr>
          <w:rFonts w:ascii="Times New Roman" w:eastAsia="Times New Roman" w:hAnsi="Times New Roman" w:cs="Times New Roman"/>
        </w:rPr>
        <w:t xml:space="preserve"> в виде </w:t>
      </w:r>
      <w:r>
        <w:rPr>
          <w:rFonts w:ascii="Times New Roman" w:eastAsia="Times New Roman" w:hAnsi="Times New Roman" w:cs="Times New Roman"/>
        </w:rPr>
        <w:t>ссадины в проекции левого крыла носа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которая</w:t>
      </w:r>
      <w:r>
        <w:rPr>
          <w:rFonts w:ascii="Times New Roman" w:eastAsia="Times New Roman" w:hAnsi="Times New Roman" w:cs="Times New Roman"/>
        </w:rPr>
        <w:t xml:space="preserve"> вреда здоровью </w:t>
      </w:r>
      <w:r>
        <w:rPr>
          <w:rFonts w:ascii="Times New Roman" w:eastAsia="Times New Roman" w:hAnsi="Times New Roman" w:cs="Times New Roman"/>
        </w:rPr>
        <w:t>не причинил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Бакулина Е.Л.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 ч.2 ст.25.1 КоАП РФ, счел возможным рассмотреть дело об административном правонарушении в отсутствии Бакулиной Е.Л,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Потерпевшая </w:t>
      </w:r>
      <w:r>
        <w:rPr>
          <w:rStyle w:val="cat-UserDefinedgrp-31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 показала, что </w:t>
      </w:r>
      <w:r>
        <w:rPr>
          <w:rFonts w:ascii="Times New Roman" w:eastAsia="Times New Roman" w:hAnsi="Times New Roman" w:cs="Times New Roman"/>
        </w:rPr>
        <w:t xml:space="preserve">13.09.2025 около 07:50 ехала </w:t>
      </w:r>
      <w:r>
        <w:rPr>
          <w:rFonts w:ascii="Times New Roman" w:eastAsia="Times New Roman" w:hAnsi="Times New Roman" w:cs="Times New Roman"/>
        </w:rPr>
        <w:t>на автобусе №</w:t>
      </w:r>
      <w:r>
        <w:rPr>
          <w:rFonts w:ascii="Times New Roman" w:eastAsia="Times New Roman" w:hAnsi="Times New Roman" w:cs="Times New Roman"/>
        </w:rPr>
        <w:t>5 в больницу.</w:t>
      </w:r>
      <w:r>
        <w:rPr>
          <w:rFonts w:ascii="Times New Roman" w:eastAsia="Times New Roman" w:hAnsi="Times New Roman" w:cs="Times New Roman"/>
        </w:rPr>
        <w:t xml:space="preserve"> Женщина подставила сумку к её лицу, она ей сделал замечание, после чего женщина начала ей грубить. Затем, женщина, выходя из автобуса </w:t>
      </w:r>
      <w:r>
        <w:rPr>
          <w:rFonts w:ascii="Times New Roman" w:eastAsia="Times New Roman" w:hAnsi="Times New Roman" w:cs="Times New Roman"/>
        </w:rPr>
        <w:t xml:space="preserve">с силой </w:t>
      </w:r>
      <w:r>
        <w:rPr>
          <w:rFonts w:ascii="Times New Roman" w:eastAsia="Times New Roman" w:hAnsi="Times New Roman" w:cs="Times New Roman"/>
        </w:rPr>
        <w:t>ударила её кулаком в область левого уха</w:t>
      </w:r>
      <w:r>
        <w:rPr>
          <w:rFonts w:ascii="Times New Roman" w:eastAsia="Times New Roman" w:hAnsi="Times New Roman" w:cs="Times New Roman"/>
        </w:rPr>
        <w:t>, от чего она испытала сильную физическую боль в области уха, от удара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 неё с лица </w:t>
      </w:r>
      <w:r>
        <w:rPr>
          <w:rFonts w:ascii="Times New Roman" w:eastAsia="Times New Roman" w:hAnsi="Times New Roman" w:cs="Times New Roman"/>
        </w:rPr>
        <w:t>слетели</w:t>
      </w:r>
      <w:r>
        <w:rPr>
          <w:rFonts w:ascii="Times New Roman" w:eastAsia="Times New Roman" w:hAnsi="Times New Roman" w:cs="Times New Roman"/>
        </w:rPr>
        <w:t xml:space="preserve"> очки, был поврежден нос. После чего женщина</w:t>
      </w:r>
      <w:r>
        <w:rPr>
          <w:rFonts w:ascii="Times New Roman" w:eastAsia="Times New Roman" w:hAnsi="Times New Roman" w:cs="Times New Roman"/>
        </w:rPr>
        <w:t xml:space="preserve"> убежала в неизвестном направлении</w:t>
      </w:r>
      <w:r>
        <w:rPr>
          <w:rFonts w:ascii="Times New Roman" w:eastAsia="Times New Roman" w:hAnsi="Times New Roman" w:cs="Times New Roman"/>
        </w:rPr>
        <w:t>. После произошедшего у неё сильно болело ухо, он обратилась в больницу и в полицию.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UserDefinedgrp-31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115 Уголовного кодекса Российской Федерации, если эти действия не содержат уголовно наказуемого </w:t>
      </w:r>
      <w:r>
        <w:rPr>
          <w:rFonts w:ascii="Times New Roman" w:eastAsia="Times New Roman" w:hAnsi="Times New Roman" w:cs="Times New Roman"/>
        </w:rPr>
        <w:t>деяния.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Обстоятельства </w:t>
      </w:r>
      <w:r>
        <w:rPr>
          <w:rFonts w:ascii="Times New Roman" w:eastAsia="Times New Roman" w:hAnsi="Times New Roman" w:cs="Times New Roman"/>
        </w:rPr>
        <w:t>причинения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Бакулиной Е.Л.</w:t>
      </w:r>
      <w:r>
        <w:rPr>
          <w:rFonts w:ascii="Times New Roman" w:eastAsia="Times New Roman" w:hAnsi="Times New Roman" w:cs="Times New Roman"/>
        </w:rPr>
        <w:t xml:space="preserve"> потерпевшей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иных насильственных действий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причинивших потерпевшей физическую боль, </w:t>
      </w:r>
      <w:r>
        <w:rPr>
          <w:rFonts w:ascii="Times New Roman" w:eastAsia="Times New Roman" w:hAnsi="Times New Roman" w:cs="Times New Roman"/>
        </w:rPr>
        <w:t xml:space="preserve">подтверждаются исследованными в ходе судебного заседания доказательствами, а именно: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 xml:space="preserve">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384140 от </w:t>
      </w:r>
      <w:r>
        <w:rPr>
          <w:rFonts w:ascii="Times New Roman" w:eastAsia="Times New Roman" w:hAnsi="Times New Roman" w:cs="Times New Roman"/>
        </w:rPr>
        <w:t>26.11.2025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определением</w:t>
      </w:r>
      <w:r>
        <w:rPr>
          <w:rFonts w:ascii="Times New Roman" w:eastAsia="Times New Roman" w:hAnsi="Times New Roman" w:cs="Times New Roman"/>
        </w:rPr>
        <w:t xml:space="preserve"> о возбуждении административного расследования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№5701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16.09.2025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Бакулиной Е.Л.</w:t>
      </w:r>
      <w:r>
        <w:rPr>
          <w:rFonts w:ascii="Times New Roman" w:eastAsia="Times New Roman" w:hAnsi="Times New Roman" w:cs="Times New Roman"/>
        </w:rPr>
        <w:t xml:space="preserve"> по ст.6.1.1 КоАП РФ;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-заявлением </w:t>
      </w:r>
      <w:r>
        <w:rPr>
          <w:rStyle w:val="cat-UserDefinedgrp-31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 от 13.09.2025 по факту причинения ей телесных повреждений в автобусе №5;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рапортом</w:t>
      </w:r>
      <w:r>
        <w:rPr>
          <w:rFonts w:ascii="Times New Roman" w:eastAsia="Times New Roman" w:hAnsi="Times New Roman" w:cs="Times New Roman"/>
        </w:rPr>
        <w:t xml:space="preserve">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</w:rPr>
        <w:t>13.09.2025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 xml:space="preserve">поступившем </w:t>
      </w:r>
      <w:r>
        <w:rPr>
          <w:rFonts w:ascii="Times New Roman" w:eastAsia="Times New Roman" w:hAnsi="Times New Roman" w:cs="Times New Roman"/>
        </w:rPr>
        <w:t xml:space="preserve">из </w:t>
      </w:r>
      <w:r>
        <w:rPr>
          <w:rFonts w:ascii="Times New Roman" w:eastAsia="Times New Roman" w:hAnsi="Times New Roman" w:cs="Times New Roman"/>
        </w:rPr>
        <w:t>травмпункта</w:t>
      </w:r>
      <w:r>
        <w:rPr>
          <w:rFonts w:ascii="Times New Roman" w:eastAsia="Times New Roman" w:hAnsi="Times New Roman" w:cs="Times New Roman"/>
        </w:rPr>
        <w:t xml:space="preserve"> ОКБ сообщении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обращении </w:t>
      </w:r>
      <w:r>
        <w:rPr>
          <w:rStyle w:val="cat-UserDefinedgrp-31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 с предварительным диагнозом% ушиб мягких тканей левой височной, скуловой области;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-объяснением </w:t>
      </w:r>
      <w:r>
        <w:rPr>
          <w:rStyle w:val="cat-UserDefinedgrp-31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13.09.2025</w:t>
      </w:r>
      <w:r>
        <w:rPr>
          <w:rFonts w:ascii="Times New Roman" w:eastAsia="Times New Roman" w:hAnsi="Times New Roman" w:cs="Times New Roman"/>
        </w:rPr>
        <w:t>, согласно которому</w:t>
      </w:r>
      <w:r>
        <w:rPr>
          <w:rFonts w:ascii="Times New Roman" w:eastAsia="Times New Roman" w:hAnsi="Times New Roman" w:cs="Times New Roman"/>
        </w:rPr>
        <w:t xml:space="preserve"> 13.09.2025 около 07:50 ехала на автобусе №5 в больницу. Женщина подставила сумку к её лицу, она ей сделал замечание, после чего женщина начала ей грубить. Затем, женщина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выходя из автобуса ударила её кулаком в область левого уха и убежала в неизвестном направлении, ухо начало болеть, при ударе очки слетели, повредив нос;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-объяснением </w:t>
      </w:r>
      <w:r>
        <w:rPr>
          <w:rFonts w:ascii="Times New Roman" w:eastAsia="Times New Roman" w:hAnsi="Times New Roman" w:cs="Times New Roman"/>
        </w:rPr>
        <w:t>Бакулиной Е.Л.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16.09.2025, согласно которому 13.09.2025 около 07:30 она села в автобус 35, поехала в </w:t>
      </w:r>
      <w:r>
        <w:rPr>
          <w:rFonts w:ascii="Times New Roman" w:eastAsia="Times New Roman" w:hAnsi="Times New Roman" w:cs="Times New Roman"/>
        </w:rPr>
        <w:t>ОКБ .</w:t>
      </w:r>
      <w:r>
        <w:rPr>
          <w:rFonts w:ascii="Times New Roman" w:eastAsia="Times New Roman" w:hAnsi="Times New Roman" w:cs="Times New Roman"/>
        </w:rPr>
        <w:t xml:space="preserve"> Подъезжая к остановке ОКБ по </w:t>
      </w:r>
      <w:r>
        <w:rPr>
          <w:rFonts w:ascii="Times New Roman" w:eastAsia="Times New Roman" w:hAnsi="Times New Roman" w:cs="Times New Roman"/>
        </w:rPr>
        <w:t>ул.Комсомольска</w:t>
      </w:r>
      <w:r>
        <w:rPr>
          <w:rFonts w:ascii="Times New Roman" w:eastAsia="Times New Roman" w:hAnsi="Times New Roman" w:cs="Times New Roman"/>
        </w:rPr>
        <w:t xml:space="preserve">, к ней обратилась женщина и начала её оскорблять, обвиняла её в том, что она толкается, оказалось, что она случайно задела её своей </w:t>
      </w:r>
      <w:r>
        <w:rPr>
          <w:rFonts w:ascii="Times New Roman" w:eastAsia="Times New Roman" w:hAnsi="Times New Roman" w:cs="Times New Roman"/>
        </w:rPr>
        <w:t>сумкой.,</w:t>
      </w:r>
      <w:r>
        <w:rPr>
          <w:rFonts w:ascii="Times New Roman" w:eastAsia="Times New Roman" w:hAnsi="Times New Roman" w:cs="Times New Roman"/>
        </w:rPr>
        <w:t xml:space="preserve"> которая висела у неё на плече. Она повернулась, чтобы извиниться, но женщина стала ругать её, что её сильно взволновало, она разозлилась на женщину и один раз ударила её ладошкой по лицу, далее вышла из автобуса;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-актом осмотра служебного кабинета М ДЭП от 16.09.2025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ходе которого изъят диск с фрагментом видеозаписи;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заключением</w:t>
      </w:r>
      <w:r>
        <w:rPr>
          <w:rFonts w:ascii="Times New Roman" w:eastAsia="Times New Roman" w:hAnsi="Times New Roman" w:cs="Times New Roman"/>
        </w:rPr>
        <w:t xml:space="preserve"> эксперта №</w:t>
      </w:r>
      <w:r>
        <w:rPr>
          <w:rFonts w:ascii="Times New Roman" w:eastAsia="Times New Roman" w:hAnsi="Times New Roman" w:cs="Times New Roman"/>
        </w:rPr>
        <w:t>811 от 15.09.2025</w:t>
      </w:r>
      <w:r>
        <w:rPr>
          <w:rFonts w:ascii="Times New Roman" w:eastAsia="Times New Roman" w:hAnsi="Times New Roman" w:cs="Times New Roman"/>
        </w:rPr>
        <w:t xml:space="preserve">, согласно которому у </w:t>
      </w:r>
      <w:r>
        <w:rPr>
          <w:rStyle w:val="cat-UserDefinedgrp-31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</w:t>
      </w:r>
      <w:r>
        <w:rPr>
          <w:rFonts w:ascii="Times New Roman" w:eastAsia="Times New Roman" w:hAnsi="Times New Roman" w:cs="Times New Roman"/>
        </w:rPr>
        <w:t xml:space="preserve"> обнаружено телесное повреждение в виде </w:t>
      </w:r>
      <w:r>
        <w:rPr>
          <w:rFonts w:ascii="Times New Roman" w:eastAsia="Times New Roman" w:hAnsi="Times New Roman" w:cs="Times New Roman"/>
        </w:rPr>
        <w:t>ссадины в проекции левого крыла носа, которая не причинила вреда здоровью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Исходя из представленных материалов по делу об административном правонарушении, мировой судья находит событие </w:t>
      </w:r>
      <w:r>
        <w:rPr>
          <w:rFonts w:ascii="Times New Roman" w:eastAsia="Times New Roman" w:hAnsi="Times New Roman" w:cs="Times New Roman"/>
        </w:rPr>
        <w:t>причинения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5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иных насильственных действий </w:t>
      </w:r>
      <w:r>
        <w:rPr>
          <w:rFonts w:ascii="Times New Roman" w:eastAsia="Times New Roman" w:hAnsi="Times New Roman" w:cs="Times New Roman"/>
        </w:rPr>
        <w:t xml:space="preserve">со стороны </w:t>
      </w:r>
      <w:r>
        <w:rPr>
          <w:rFonts w:ascii="Times New Roman" w:eastAsia="Times New Roman" w:hAnsi="Times New Roman" w:cs="Times New Roman"/>
        </w:rPr>
        <w:t>Бакулиной Е.Л.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установленным, вину </w:t>
      </w:r>
      <w:r>
        <w:rPr>
          <w:rFonts w:ascii="Times New Roman" w:eastAsia="Times New Roman" w:hAnsi="Times New Roman" w:cs="Times New Roman"/>
        </w:rPr>
        <w:t>Бакулиной Е.Л.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иных насильственных действий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5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Л.А.</w:t>
      </w:r>
      <w:r>
        <w:rPr>
          <w:rFonts w:ascii="Times New Roman" w:eastAsia="Times New Roman" w:hAnsi="Times New Roman" w:cs="Times New Roman"/>
        </w:rPr>
        <w:t xml:space="preserve"> доказанной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Бакулиной Е.Л.</w:t>
      </w:r>
      <w:r>
        <w:rPr>
          <w:rFonts w:ascii="Times New Roman" w:eastAsia="Times New Roman" w:hAnsi="Times New Roman" w:cs="Times New Roman"/>
        </w:rPr>
        <w:t xml:space="preserve"> мировой судья</w:t>
      </w:r>
      <w:r>
        <w:rPr>
          <w:rFonts w:ascii="Times New Roman" w:eastAsia="Times New Roman" w:hAnsi="Times New Roman" w:cs="Times New Roman"/>
        </w:rPr>
        <w:t xml:space="preserve"> квалифицирует по ст.6.1.1 КоАП РФ – </w:t>
      </w:r>
      <w:r>
        <w:rPr>
          <w:rFonts w:ascii="Times New Roman" w:eastAsia="Times New Roman" w:hAnsi="Times New Roman" w:cs="Times New Roman"/>
        </w:rPr>
        <w:t>совершение иных насильственных действий</w:t>
      </w:r>
      <w:r>
        <w:rPr>
          <w:rFonts w:ascii="Times New Roman" w:eastAsia="Times New Roman" w:hAnsi="Times New Roman" w:cs="Times New Roman"/>
        </w:rPr>
        <w:t xml:space="preserve">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Бакулиной Е.Л.</w:t>
      </w:r>
      <w:r>
        <w:rPr>
          <w:rFonts w:ascii="Times New Roman" w:eastAsia="Times New Roman" w:hAnsi="Times New Roman" w:cs="Times New Roman"/>
        </w:rPr>
        <w:t>, суд учитывает её</w:t>
      </w:r>
      <w:r>
        <w:rPr>
          <w:rFonts w:ascii="Times New Roman" w:eastAsia="Times New Roman" w:hAnsi="Times New Roman" w:cs="Times New Roman"/>
        </w:rPr>
        <w:t xml:space="preserve"> личность, ха</w:t>
      </w:r>
      <w:r>
        <w:rPr>
          <w:rFonts w:ascii="Times New Roman" w:eastAsia="Times New Roman" w:hAnsi="Times New Roman" w:cs="Times New Roman"/>
        </w:rPr>
        <w:t>рактер и тяжесть совершенного ей правонарушения, её</w:t>
      </w:r>
      <w:r>
        <w:rPr>
          <w:rFonts w:ascii="Times New Roman" w:eastAsia="Times New Roman" w:hAnsi="Times New Roman" w:cs="Times New Roman"/>
        </w:rPr>
        <w:t xml:space="preserve"> имуществе</w:t>
      </w:r>
      <w:r>
        <w:rPr>
          <w:rFonts w:ascii="Times New Roman" w:eastAsia="Times New Roman" w:hAnsi="Times New Roman" w:cs="Times New Roman"/>
        </w:rPr>
        <w:t>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Бакулиной Е.Л.</w:t>
      </w:r>
      <w:r>
        <w:rPr>
          <w:rFonts w:ascii="Times New Roman" w:eastAsia="Times New Roman" w:hAnsi="Times New Roman" w:cs="Times New Roman"/>
        </w:rPr>
        <w:t xml:space="preserve"> совершено умышленное правонарушени</w:t>
      </w:r>
      <w:r>
        <w:rPr>
          <w:rFonts w:ascii="Times New Roman" w:eastAsia="Times New Roman" w:hAnsi="Times New Roman" w:cs="Times New Roman"/>
        </w:rPr>
        <w:t xml:space="preserve">е против здоровья,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привлекалась.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Бакулину Елену Леонидовну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 и назначить ей</w:t>
      </w:r>
      <w:r>
        <w:rPr>
          <w:rFonts w:ascii="Times New Roman" w:eastAsia="Times New Roman" w:hAnsi="Times New Roman" w:cs="Times New Roman"/>
        </w:rPr>
        <w:t xml:space="preserve"> нак</w:t>
      </w:r>
      <w:r>
        <w:rPr>
          <w:rFonts w:ascii="Times New Roman" w:eastAsia="Times New Roman" w:hAnsi="Times New Roman" w:cs="Times New Roman"/>
        </w:rPr>
        <w:t xml:space="preserve">азание в виде штрафа в размере 10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 тысяч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</w:t>
      </w:r>
      <w:r>
        <w:rPr>
          <w:rFonts w:ascii="Times New Roman" w:eastAsia="Times New Roman" w:hAnsi="Times New Roman" w:cs="Times New Roman"/>
        </w:rPr>
        <w:t xml:space="preserve">102810245370000007 Банк: РКЦ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Ханты-Мансийска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</w:t>
      </w:r>
      <w:r>
        <w:rPr>
          <w:rFonts w:ascii="Times New Roman" w:eastAsia="Times New Roman" w:hAnsi="Times New Roman" w:cs="Times New Roman"/>
        </w:rPr>
        <w:t xml:space="preserve"> КБК</w:t>
      </w:r>
      <w:r>
        <w:rPr>
          <w:rFonts w:ascii="Times New Roman" w:eastAsia="Times New Roman" w:hAnsi="Times New Roman" w:cs="Times New Roman"/>
        </w:rPr>
        <w:t xml:space="preserve"> 720</w:t>
      </w:r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16 01063 01 0101 140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0412365400725000452606122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1217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4">
    <w:name w:val="cat-UserDefined grp-31 rplc-4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31rplc-22">
    <w:name w:val="cat-UserDefined grp-31 rplc-22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UserDefinedgrp-31rplc-29">
    <w:name w:val="cat-UserDefined grp-31 rplc-29"/>
    <w:basedOn w:val="DefaultParagraphFont"/>
  </w:style>
  <w:style w:type="character" w:customStyle="1" w:styleId="cat-UserDefinedgrp-31rplc-34">
    <w:name w:val="cat-UserDefined grp-31 rplc-34"/>
    <w:basedOn w:val="DefaultParagraphFont"/>
  </w:style>
  <w:style w:type="character" w:customStyle="1" w:styleId="cat-UserDefinedgrp-31rplc-38">
    <w:name w:val="cat-UserDefined grp-31 rplc-38"/>
    <w:basedOn w:val="DefaultParagraphFont"/>
  </w:style>
  <w:style w:type="character" w:customStyle="1" w:styleId="cat-UserDefinedgrp-31rplc-40">
    <w:name w:val="cat-UserDefined grp-31 rplc-40"/>
    <w:basedOn w:val="DefaultParagraphFont"/>
  </w:style>
  <w:style w:type="character" w:customStyle="1" w:styleId="cat-UserDefinedgrp-31rplc-52">
    <w:name w:val="cat-UserDefined grp-31 rplc-52"/>
    <w:basedOn w:val="DefaultParagraphFont"/>
  </w:style>
  <w:style w:type="character" w:customStyle="1" w:styleId="cat-UserDefinedgrp-31rplc-55">
    <w:name w:val="cat-UserDefined grp-31 rplc-55"/>
    <w:basedOn w:val="DefaultParagraphFont"/>
  </w:style>
  <w:style w:type="character" w:customStyle="1" w:styleId="cat-UserDefinedgrp-31rplc-59">
    <w:name w:val="cat-UserDefined grp-31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7B13-70B0-4895-9CFF-B78C3CD60ED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